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书名：成长加油站丛书  挫折我不怕</w:t>
      </w:r>
    </w:p>
    <w:p>
      <w:r>
        <w:t>作者：刷刷著作</w:t>
      </w:r>
    </w:p>
    <w:p>
      <w:r>
        <w:t>出版社：北京:中国少年儿童出版社,2017.06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成长加油站丛书  挫折我不怕 评论地址：https://www.jiaokey.com/book/detail/14270850.html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