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2  种植父母</w:t>
      </w:r>
    </w:p>
    <w:p>
      <w:r>
        <w:t>作者：杨鹏著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幻想大王奇遇记  2  种植父母 评论地址：https://www.jiaokey.com/book/detail/14270896.html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