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书名：你越迷茫越要去闯</w:t>
      </w:r>
    </w:p>
    <w:p>
      <w:r>
        <w:t>作者：牛文编</w:t>
      </w:r>
    </w:p>
    <w:p>
      <w:r>
        <w:t>出版社：北京:九州出版社,2017.09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你越迷茫越要去闯 评论地址：https://www.jiaokey.com/book/detail/14270903.html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