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8  魔幻电影院</w:t>
      </w:r>
    </w:p>
    <w:p>
      <w:r>
        <w:t>作者：杨鹏著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幻想大王奇遇记  8  魔幻电影院 评论地址：https://www.jiaokey.com/book/detail/14271078.html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