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书名：小狐狸买手套  注音版</w:t>
      </w:r>
    </w:p>
    <w:p>
      <w:r>
        <w:t>作者：（日）新美南吉著；周龙梅，彭懿译</w:t>
      </w:r>
    </w:p>
    <w:p>
      <w:r>
        <w:t>出版社：北京:北京教育出版社,2017.01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小狐狸买手套  注音版 评论地址：https://www.jiaokey.com/book/detail/14271087.html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