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书名：东安诸葛氏宗谱  远字号  卷7-卷8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东安诸葛氏宗谱  远字号  卷7-卷8 评论地址：https://www.jiaokey.com/book/detail/14271159.html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