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书名：从新手到能手  教你玩转数控车床编程与操作</w:t>
      </w:r>
    </w:p>
    <w:p>
      <w:r>
        <w:t>作者：王姬，徐敏，陈杰，胡波，朱剑锋</w:t>
      </w:r>
    </w:p>
    <w:p>
      <w:r>
        <w:t>出版社：北京：清华大学出版社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从新手到能手  教你玩转数控车床编程与操作 评论地址：https://www.jiaokey.com/book/detail/14271499.html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