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教育信息化理论发展</w:t>
      </w:r>
    </w:p>
    <w:p>
      <w:r>
        <w:t>作者：胡钦太著</w:t>
      </w:r>
    </w:p>
    <w:p>
      <w:r>
        <w:t>出版社：北京：高等教育出版社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融合与创新  教育信息化理论发展 评论地址：https://www.jiaokey.com/book/detail/14271604.html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