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书名：鲁迅画传  鲁迅是中华民族的骄傲，献给热爱鲁迅的读书人</w:t>
      </w:r>
    </w:p>
    <w:p>
      <w:r>
        <w:t>作者：李文儒著</w:t>
      </w:r>
    </w:p>
    <w:p>
      <w:r>
        <w:t>出版社：成都:天地出版社,2017.07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鲁迅画传  鲁迅是中华民族的骄傲，献给热爱鲁迅的读书人 评论地址：https://www.jiaokey.com/book/detail/14271634.html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