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书名：月光蝉声油菜花</w:t>
      </w:r>
    </w:p>
    <w:p>
      <w:r>
        <w:t>作者：骆经济著</w:t>
      </w:r>
    </w:p>
    <w:p>
      <w:r>
        <w:t>出版社：太原:北岳文艺出版社,2017.04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月光蝉声油菜花 评论地址：https://www.jiaokey.com/book/detail/14271647.html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