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书名：壮丽前秦  风起云涌十六国  第2部</w:t>
      </w:r>
    </w:p>
    <w:p>
      <w:r>
        <w:t>作者：王平客著</w:t>
      </w:r>
    </w:p>
    <w:p>
      <w:r>
        <w:t>出版社：北京:知识产权出版社,2017.08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壮丽前秦  风起云涌十六国  第2部 评论地址：https://www.jiaokey.com/book/detail/14271724.html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