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书名：《魏氏乐谱》凌云阁六卷本总谱全译  下</w:t>
      </w:r>
    </w:p>
    <w:p>
      <w:r>
        <w:t>作者：漆明镜著</w:t>
      </w:r>
    </w:p>
    <w:p>
      <w:r>
        <w:t>出版社：桂林:广西师范大学出版社,2017.06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《魏氏乐谱》凌云阁六卷本总谱全译  下 评论地址：https://www.jiaokey.com/book/detail/14271734.html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