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书名：自然写作  用英语高效写作的方法  双语版</w:t>
      </w:r>
    </w:p>
    <w:p>
      <w:r>
        <w:t>作者：（美）米罗著；朱兰馨，陈映彤，袁悦著</w:t>
      </w:r>
    </w:p>
    <w:p>
      <w:r>
        <w:t>出版社：上海：上海财经大学出版社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自然写作  用英语高效写作的方法  双语版 评论地址：https://www.jiaokey.com/book/detail/14271769.html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