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微信公众平台开发  从零基础到ThinkPHP5高性能框架实践</w:t>
      </w:r>
    </w:p>
    <w:p>
      <w:r>
        <w:rPr>
          <w:rFonts w:ascii="宋体" w:hAnsi="宋体" w:eastAsia="宋体"/>
          <w:sz w:val="24"/>
        </w:rPr>
        <w:t>方倍工作室著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微信公众平台开发  从零基础到ThinkPHP5高性能框架实践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方倍工作室著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本书出售、求购地址：https://www.jiaokey.com/book/detail/14271872.html</w:t>
      </w:r>
    </w:p>
    <w:p>
      <w:r>
        <w:t>更多相关图书推荐：https://www.jiaokey.com</w:t>
      </w:r>
    </w:p>
    <w:p>
      <w:r>
        <w:t>方倍工作室著 其他作品：https://www.jiaokey.com/tag/方倍工作室著.html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关键词搜索：https://www.jiaokey.com/tag/微信公众平台开发  从零基础到ThinkPHP5高性能框架实践.html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