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书名：相逢不必太早，只要刚刚好</w:t>
      </w:r>
    </w:p>
    <w:p>
      <w:r>
        <w:t>作者：简爱著</w:t>
      </w:r>
    </w:p>
    <w:p>
      <w:r>
        <w:t>出版社：南昌:百花洲文艺出版社,2017.04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相逢不必太早，只要刚刚好 评论地址：https://www.jiaokey.com/book/detail/14272047.html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