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书名：英雄初心  李培福“面向群众”的传奇  纪实文学</w:t>
      </w:r>
    </w:p>
    <w:p>
      <w:r>
        <w:t>作者：高凯，刘镜著</w:t>
      </w:r>
    </w:p>
    <w:p>
      <w:r>
        <w:t>出版社：兰州:敦煌文艺出版社,2017.05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英雄初心  李培福“面向群众”的传奇  纪实文学 评论地址：https://www.jiaokey.com/book/detail/14272098.html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