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书名：大学生英语技能竞赛指导用书</w:t>
      </w:r>
    </w:p>
    <w:p>
      <w:r>
        <w:t>作者：黄莺主编；杨六兰，罗伦全副主编</w:t>
      </w:r>
    </w:p>
    <w:p>
      <w:r>
        <w:t>出版社：武汉：武汉大学出版社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大学生英语技能竞赛指导用书 评论地址：https://www.jiaokey.com/book/detail/14272135.html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