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书名：商务英语口语王</w:t>
      </w:r>
    </w:p>
    <w:p>
      <w:r>
        <w:t>作者：（美）卡罗尔·鲁基特（CarolRueckert）著；&lt;font color=Red&gt;王&lt;/font&gt;淼译</w:t>
      </w:r>
    </w:p>
    <w:p>
      <w:r>
        <w:t>出版社：长沙:湖南文艺出版社,2017.02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商务英语口语王 评论地址：https://www.jiaokey.com/book/detail/14272217.html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