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书名：研究生高级英语  第2版</w:t>
      </w:r>
    </w:p>
    <w:p>
      <w:r>
        <w:t>作者：曾建彬，刘雯，张宁宁主编；赵蓉，夏威，郭骅副主编</w:t>
      </w:r>
    </w:p>
    <w:p>
      <w:r>
        <w:t>出版社：上海：复旦大学出版社</w:t>
      </w:r>
    </w:p>
    <w:p>
      <w:r>
        <w:t>出版日期：2017.02</w:t>
      </w:r>
    </w:p>
    <w:p>
      <w:r>
        <w:t>总页数：297</w:t>
      </w:r>
    </w:p>
    <w:p>
      <w:r>
        <w:t>更多请访问教客网: www.jiaokey.com</w:t>
      </w:r>
    </w:p>
    <w:p>
      <w:r>
        <w:t>研究生高级英语  第2版 评论地址：https://www.jiaokey.com/book/detail/14272266.html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