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书名：不可思议的朋友  第20届日本绘本奖大奖作品、改编自真实故事的自闭症题材绘本</w:t>
      </w:r>
    </w:p>
    <w:p>
      <w:r>
        <w:t>作者：（日）田岛征彦著；浪花朵朵童书，李秀芬译</w:t>
      </w:r>
    </w:p>
    <w:p>
      <w:r>
        <w:t>出版社：北京联合出版公司,2017.07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不可思议的朋友  第20届日本绘本奖大奖作品、改编自真实故事的自闭症题材绘本 评论地址：https://www.jiaokey.com/book/detail/14272403.html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