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书名：听大师讲规划  中国城市规划学会学术成果</w:t>
      </w:r>
    </w:p>
    <w:p>
      <w:r>
        <w:t>作者：曲长虹，李兆汝著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总页数：375</w:t>
      </w:r>
    </w:p>
    <w:p>
      <w:r>
        <w:t>更多请访问教客网: www.jiaokey.com</w:t>
      </w:r>
    </w:p>
    <w:p>
      <w:r>
        <w:t>听大师讲规划  中国城市规划学会学术成果 评论地址：https://www.jiaokey.com/book/detail/14272691.html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