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书名：西柏坡精神</w:t>
      </w:r>
    </w:p>
    <w:p>
      <w:r>
        <w:t>作者：李建强主编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西柏坡精神 评论地址：https://www.jiaokey.com/book/detail/14272706.html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