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书名：一带一路沿线国家哈萨克斯坦的中国认同</w:t>
      </w:r>
    </w:p>
    <w:p>
      <w:r>
        <w:t>作者:范晓玲著</w:t>
      </w:r>
    </w:p>
    <w:p>
      <w:r>
        <w:t>出版社:北京:光明日报出版社,2017.05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一带一路沿线国家哈萨克斯坦的中国认同评论地址：https://www.jiaokey.com/book/detail/14272721.html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