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书名：岁月痕</w:t>
      </w:r>
    </w:p>
    <w:p>
      <w:r>
        <w:t>作者：杜鹃，张正义</w:t>
      </w:r>
    </w:p>
    <w:p>
      <w:r>
        <w:t>出版社：上海:上海三联书店,2017.06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岁月痕 评论地址：https://www.jiaokey.com/book/detail/14272734.html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