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书名：中国文化面面观  岁月痕迹  抚今追昔  地域风情</w:t>
      </w:r>
    </w:p>
    <w:p>
      <w:r>
        <w:t>作者：成梅译</w:t>
      </w:r>
    </w:p>
    <w:p>
      <w:r>
        <w:t>出版社：长春:东北师范大学出版社,2017.05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中国文化面面观  岁月痕迹  抚今追昔  地域风情 评论地址：https://www.jiaokey.com/book/detail/14272769.html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