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书名：你一年的8760小时</w:t>
      </w:r>
    </w:p>
    <w:p>
      <w:r>
        <w:t>作者：张艳玲主编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你一年的8760小时 评论地址：https://www.jiaokey.com/book/detail/14272817.html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