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书名：将帅美文</w:t>
      </w:r>
    </w:p>
    <w:p>
      <w:r>
        <w:t>作者：李殿仁，吴纪学，马厚寅编</w:t>
      </w:r>
    </w:p>
    <w:p>
      <w:r>
        <w:t>出版社：北京:中国言实出版社,2017.07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将帅美文 评论地址：https://www.jiaokey.com/book/detail/14273153.html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