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书名：具身认知的原理与应用</w:t>
      </w:r>
    </w:p>
    <w:p>
      <w:r>
        <w:t>作者：叶浩生主编</w:t>
      </w:r>
    </w:p>
    <w:p>
      <w:r>
        <w:t>出版社：北京:商务印书馆,2017.04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具身认知的原理与应用 评论地址：https://www.jiaokey.com/book/detail/14273188.html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