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书名：又·十年去来  一个台湾文化人眼中的大陆  2003-2016</w:t>
      </w:r>
    </w:p>
    <w:p>
      <w:r>
        <w:t>作者：林谷芳，孙小宁著</w:t>
      </w:r>
    </w:p>
    <w:p>
      <w:r>
        <w:t>出版社：北京:商务印书馆,2017.08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又·十年去来  一个台湾文化人眼中的大陆  2003-2016 评论地址：https://www.jiaokey.com/book/detail/14273207.html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