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书名：三日间的幸福</w:t>
      </w:r>
    </w:p>
    <w:p>
      <w:r>
        <w:t>作者：（日）三秋缒著；（日）E9L绘；许郁文译</w:t>
      </w:r>
    </w:p>
    <w:p>
      <w:r>
        <w:t>出版社：南昌:百花洲文艺出版社,2017.03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三日间的幸福 评论地址：https://www.jiaokey.com/book/detail/14273250.html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