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书名：世界上最爱我的那个人哪里去了？</w:t>
      </w:r>
    </w:p>
    <w:p>
      <w:r>
        <w:t>作者：（日）城山三郎著；李娟译</w:t>
      </w:r>
    </w:p>
    <w:p>
      <w:r>
        <w:t>出版社：苏州:古吴轩出版社,2017.08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世界上最爱我的那个人哪里去了？ 评论地址：https://www.jiaokey.com/book/detail/14273371.html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