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地方政府公司化中的增长联盟研究</w:t>
      </w:r>
    </w:p>
    <w:p>
      <w:r>
        <w:rPr>
          <w:rFonts w:ascii="宋体" w:hAnsi="宋体" w:eastAsia="宋体"/>
          <w:sz w:val="24"/>
        </w:rPr>
        <w:t>彭正波著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地方政府公司化中的增长联盟研究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本书出售、求购地址：https://www.jiaokey.com/book/detail/14273455.html</w:t>
      </w:r>
    </w:p>
    <w:p>
      <w:r>
        <w:t>更多相关图书推荐：https://www.jiaokey.com</w:t>
      </w:r>
    </w:p>
    <w:p>
      <w:r>
        <w:t>彭正波著 其他作品：https://www.jiaokey.com/tag/彭正波著.html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关键词搜索：https://www.jiaokey.com/tag/地方政府公司化中的增长联盟研究.html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