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书名：行走地球系列  迷失印度</w:t>
      </w:r>
    </w:p>
    <w:p>
      <w:r>
        <w:t>作者：陈湘鹏著</w:t>
      </w:r>
    </w:p>
    <w:p>
      <w:r>
        <w:t>出版社：北京:中央编译出版社,2017.05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行走地球系列  迷失印度 评论地址：https://www.jiaokey.com/book/detail/14273585.html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