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书名：威尼斯商人  注释版</w:t>
      </w:r>
    </w:p>
    <w:p>
      <w:r>
        <w:t>作者：（英）威廉·莎士比亚（WilliamShakespeare）原著；彭萍丛书主编；胡钰翎，沈忆文，徐阳</w:t>
      </w:r>
    </w:p>
    <w:p>
      <w:r>
        <w:t>出版社：北京:中国宇航出版社,2016.12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威尼斯商人  注释版 评论地址：https://www.jiaokey.com/book/detail/14273726.html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