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书名：我们都曾不堪一击，又终将坚不可摧</w:t>
      </w:r>
    </w:p>
    <w:p>
      <w:r>
        <w:t>作者：洛城著</w:t>
      </w:r>
    </w:p>
    <w:p>
      <w:r>
        <w:t>出版社：沈阳:万卷出版公司,2017.08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我们都曾不堪一击，又终将坚不可摧 评论地址：https://www.jiaokey.com/book/detail/14273764.html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