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书名：最怕你碌碌无为，却安慰自己平凡可贵</w:t>
      </w:r>
    </w:p>
    <w:p>
      <w:r>
        <w:t>作者：李良著</w:t>
      </w:r>
    </w:p>
    <w:p>
      <w:r>
        <w:t>出版社：沈阳:辽宁人民出版社,2017.01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最怕你碌碌无为，却安慰自己平凡可贵 评论地址：https://www.jiaokey.com/book/detail/14273779.html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