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书名：小说馆  第四级  幕后黑手</w:t>
      </w:r>
    </w:p>
    <w:p>
      <w:r>
        <w:t>作者：（英）苏·莱瑟（Sue Leather）</w:t>
      </w:r>
    </w:p>
    <w:p>
      <w:r>
        <w:t>出版社：北京:北京语言大学出版社,2016.07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小说馆  第四级  幕后黑手 评论地址：https://www.jiaokey.com/book/detail/14273786.html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