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书名：外贸英语函电实务  双语版</w:t>
      </w:r>
    </w:p>
    <w:p>
      <w:r>
        <w:t>作者：徐俊主编；魏凤旗，周云倩副主编</w:t>
      </w:r>
    </w:p>
    <w:p>
      <w:r>
        <w:t>出版社：北京:中国商业出版社,2016.04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外贸英语函电实务  双语版 评论地址：https://www.jiaokey.com/book/detail/14273816.html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