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书名：新编基础英语教程  第2册</w:t>
      </w:r>
    </w:p>
    <w:p>
      <w:r>
        <w:t>作者：张红燕主编；何霜，薛菊华，张艳副主编；金虹，严谨，肖小芳，刘雪莲，张璐参编</w:t>
      </w:r>
    </w:p>
    <w:p>
      <w:r>
        <w:t>出版社：武汉：武汉大学出版社</w:t>
      </w:r>
    </w:p>
    <w:p>
      <w:r>
        <w:t>出版日期：2016.07</w:t>
      </w:r>
    </w:p>
    <w:p>
      <w:r>
        <w:t>总页数：319</w:t>
      </w:r>
    </w:p>
    <w:p>
      <w:r>
        <w:t>更多请访问教客网: www.jiaokey.com</w:t>
      </w:r>
    </w:p>
    <w:p>
      <w:r>
        <w:t>新编基础英语教程  第2册 评论地址：https://www.jiaokey.com/book/detail/14273817.html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