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书名：英语晨读读本</w:t>
      </w:r>
    </w:p>
    <w:p>
      <w:r>
        <w:t>作者：何敏主编；黄柳，王晓晓，李雪冬，姚芳副主编；李飞，蹇佳，张金梅，池咏梅，谭登文，尹宝莲，陈冰，丁福聚编者莲</w:t>
      </w:r>
    </w:p>
    <w:p>
      <w:r>
        <w:t>出版社：重庆：重庆大学出版社</w:t>
      </w:r>
    </w:p>
    <w:p>
      <w:r>
        <w:t>出版日期：2016.08</w:t>
      </w:r>
    </w:p>
    <w:p>
      <w:r>
        <w:t>总页数：148</w:t>
      </w:r>
    </w:p>
    <w:p>
      <w:r>
        <w:t>更多请访问教客网: www.jiaokey.com</w:t>
      </w:r>
    </w:p>
    <w:p>
      <w:r>
        <w:t>英语晨读读本 评论地址：https://www.jiaokey.com/book/detail/14273827.html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