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书名：西域何处不是家  徐州市第八批援疆工作纪实</w:t>
      </w:r>
    </w:p>
    <w:p>
      <w:r>
        <w:t>作者：华杰辉编著</w:t>
      </w:r>
    </w:p>
    <w:p>
      <w:r>
        <w:t>出版社：徐州:中国矿业大学出版社,2016.12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西域何处不是家  徐州市第八批援疆工作纪实 评论地址：https://www.jiaokey.com/book/detail/14273897.html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