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书名：学术写作基础</w:t>
      </w:r>
    </w:p>
    <w:p>
      <w:r>
        <w:t>作者：杨瑞英主编；葛冬梅副主编；李颖玉，陈芯莹，魏行，成旻，马丽娜，张媛，宋晓爽编者</w:t>
      </w:r>
    </w:p>
    <w:p>
      <w:r>
        <w:t>出版社：西安：西安交通大学出版社</w:t>
      </w:r>
    </w:p>
    <w:p>
      <w:r>
        <w:t>出版日期：2016.12</w:t>
      </w:r>
    </w:p>
    <w:p>
      <w:r>
        <w:t>总页数：282</w:t>
      </w:r>
    </w:p>
    <w:p>
      <w:r>
        <w:t>更多请访问教客网: www.jiaokey.com</w:t>
      </w:r>
    </w:p>
    <w:p>
      <w:r>
        <w:t>学术写作基础 评论地址：https://www.jiaokey.com/book/detail/14273915.html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