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书名：舌尖与脑尖</w:t>
      </w:r>
    </w:p>
    <w:p>
      <w:r>
        <w:t>作者：江曾培著</w:t>
      </w:r>
    </w:p>
    <w:p>
      <w:r>
        <w:t>出版社：上海:上海文化出版社,2017.08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舌尖与脑尖 评论地址：https://www.jiaokey.com/book/detail/14273944.html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