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书名：在心上，也在身旁</w:t>
      </w:r>
    </w:p>
    <w:p>
      <w:r>
        <w:t>作者：柳枝儿绿了著</w:t>
      </w:r>
    </w:p>
    <w:p>
      <w:r>
        <w:t>出版社：北京:民主与建设出版社,2017.07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在心上，也在身旁 评论地址：https://www.jiaokey.com/book/detail/14273955.html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