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书名：一晌清欢</w:t>
      </w:r>
    </w:p>
    <w:p>
      <w:r>
        <w:t>作者：曲令敏著</w:t>
      </w:r>
    </w:p>
    <w:p>
      <w:r>
        <w:t>出版社：郑州:河南文艺出版社,2017.02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一晌清欢 评论地址：https://www.jiaokey.com/book/detail/14273957.html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