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书名：每段青春，都是一截奋不顾身的蜡烛</w:t>
      </w:r>
    </w:p>
    <w:p>
      <w:r>
        <w:t>作者：朱成玉著</w:t>
      </w:r>
    </w:p>
    <w:p>
      <w:r>
        <w:t>出版社：北京:新世界出版社,2017.03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每段青春，都是一截奋不顾身的蜡烛 评论地址：https://www.jiaokey.com/book/detail/14273958.html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