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书名：图注脉诀辨真</w:t>
      </w:r>
    </w:p>
    <w:p>
      <w:r>
        <w:t>作者：（明）张世贤撰；杨萌，尹东奇校注</w:t>
      </w:r>
    </w:p>
    <w:p>
      <w:r>
        <w:t>出版社：北京：中国中医药出版社</w:t>
      </w:r>
    </w:p>
    <w:p>
      <w:r>
        <w:t>出版日期：2016.12</w:t>
      </w:r>
    </w:p>
    <w:p>
      <w:r>
        <w:t>总页数：146</w:t>
      </w:r>
    </w:p>
    <w:p>
      <w:r>
        <w:t>更多请访问教客网: www.jiaokey.com</w:t>
      </w:r>
    </w:p>
    <w:p>
      <w:r>
        <w:t>图注脉诀辨真 评论地址：https://www.jiaokey.com/book/detail/14273993.html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