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  比对与新用</w:t>
      </w:r>
    </w:p>
    <w:p>
      <w:r>
        <w:t>作者：（清）鲍相璈原著；卢祥之，余瀛鳌丛书主编</w:t>
      </w:r>
    </w:p>
    <w:p>
      <w:r>
        <w:t>出版社：贵阳:贵州科技出版社,2016.03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验方新编  比对与新用 评论地址：https://www.jiaokey.com/book/detail/14274055.html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