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书名：采摘健康护佑百姓得安康全国中药资源普查试点工作纪实</w:t>
      </w:r>
    </w:p>
    <w:p>
      <w:r>
        <w:t>作者：国家中医药管理局中药资源普查试点工作办公室编</w:t>
      </w:r>
    </w:p>
    <w:p>
      <w:r>
        <w:t>出版社：福州：福建科学技术出版社</w:t>
      </w:r>
    </w:p>
    <w:p>
      <w:r>
        <w:t>出版日期：2015.12</w:t>
      </w:r>
    </w:p>
    <w:p>
      <w:r>
        <w:t>总页数：247</w:t>
      </w:r>
    </w:p>
    <w:p>
      <w:r>
        <w:t>更多请访问教客网: www.jiaokey.com</w:t>
      </w:r>
    </w:p>
    <w:p>
      <w:r>
        <w:t>采摘健康护佑百姓得安康全国中药资源普查试点工作纪实 评论地址：https://www.jiaokey.com/book/detail/14274243.html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