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书名：护士执业资各考试  考点难点解析  2017版</w:t>
      </w:r>
    </w:p>
    <w:p>
      <w:r>
        <w:t>作者：辛颖，雷鑫主编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护士执业资各考试  考点难点解析  2017版 评论地址：https://www.jiaokey.com/book/detail/14274261.html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